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46A" w:rsidRPr="005B5144" w:rsidRDefault="00ED58EE" w:rsidP="005B5144">
      <w:pPr>
        <w:pStyle w:val="1"/>
        <w:jc w:val="center"/>
        <w:rPr>
          <w:color w:val="auto"/>
        </w:rPr>
      </w:pPr>
      <w:bookmarkStart w:id="0" w:name="_GoBack"/>
      <w:bookmarkEnd w:id="0"/>
      <w:r w:rsidRPr="005B5144">
        <w:rPr>
          <w:color w:val="auto"/>
        </w:rPr>
        <w:t>宮古島市自治会施設等</w:t>
      </w:r>
      <w:r w:rsidRPr="005B5144">
        <w:rPr>
          <w:color w:val="auto"/>
        </w:rPr>
        <w:t>LED</w:t>
      </w:r>
      <w:r w:rsidRPr="005B5144">
        <w:rPr>
          <w:color w:val="auto"/>
        </w:rPr>
        <w:t>化促進事業補助金</w:t>
      </w:r>
      <w:r w:rsidRPr="005B5144">
        <w:rPr>
          <w:color w:val="auto"/>
        </w:rPr>
        <w:br/>
      </w:r>
      <w:r w:rsidRPr="005B5144">
        <w:rPr>
          <w:color w:val="auto"/>
        </w:rPr>
        <w:t>所有者同意書</w:t>
      </w:r>
    </w:p>
    <w:p w:rsidR="005B5144" w:rsidRDefault="005B5144" w:rsidP="005B5144">
      <w:pPr>
        <w:jc w:val="right"/>
      </w:pPr>
      <w:r>
        <w:rPr>
          <w:rFonts w:hint="eastAsia"/>
          <w:lang w:eastAsia="ja-JP"/>
        </w:rPr>
        <w:t>令和７</w:t>
      </w:r>
      <w:r w:rsidR="00ED58EE" w:rsidRPr="005B5144">
        <w:t>年　　月　　日</w:t>
      </w:r>
    </w:p>
    <w:p w:rsidR="005B5144" w:rsidRDefault="005B5144" w:rsidP="0044789F">
      <w:pPr>
        <w:spacing w:before="240" w:after="0" w:line="240" w:lineRule="auto"/>
        <w:ind w:right="879"/>
      </w:pPr>
      <w:r>
        <w:rPr>
          <w:rFonts w:hint="eastAsia"/>
          <w:lang w:eastAsia="ja-JP"/>
        </w:rPr>
        <w:t xml:space="preserve">宮古島市長　</w:t>
      </w:r>
      <w:r w:rsidR="00ED58EE" w:rsidRPr="005B5144">
        <w:t>様</w:t>
      </w:r>
    </w:p>
    <w:p w:rsidR="0083046A" w:rsidRPr="005B5144" w:rsidRDefault="0083046A" w:rsidP="005B5144">
      <w:pPr>
        <w:jc w:val="right"/>
        <w:rPr>
          <w:lang w:eastAsia="ja-JP"/>
        </w:rPr>
      </w:pPr>
    </w:p>
    <w:p w:rsidR="0083046A" w:rsidRPr="005B5144" w:rsidRDefault="00ED58EE" w:rsidP="005B5144">
      <w:pPr>
        <w:jc w:val="right"/>
      </w:pPr>
      <w:r w:rsidRPr="005B5144">
        <w:t>所属（担当課）：</w:t>
      </w:r>
      <w:r w:rsidR="005B5144">
        <w:rPr>
          <w:rFonts w:hint="eastAsia"/>
          <w:lang w:eastAsia="ja-JP"/>
        </w:rPr>
        <w:t xml:space="preserve">　</w:t>
      </w:r>
      <w:r w:rsidR="0044789F">
        <w:rPr>
          <w:rFonts w:hint="eastAsia"/>
          <w:lang w:eastAsia="ja-JP"/>
        </w:rPr>
        <w:t xml:space="preserve">　　　　　　</w:t>
      </w:r>
      <w:r w:rsidR="005B5144">
        <w:rPr>
          <w:rFonts w:hint="eastAsia"/>
          <w:lang w:eastAsia="ja-JP"/>
        </w:rPr>
        <w:t xml:space="preserve">　　　　　　</w:t>
      </w:r>
      <w:r w:rsidRPr="005B5144">
        <w:t>課</w:t>
      </w:r>
    </w:p>
    <w:p w:rsidR="0083046A" w:rsidRPr="005B5144" w:rsidRDefault="00ED58EE" w:rsidP="005B5144">
      <w:pPr>
        <w:wordWrap w:val="0"/>
        <w:jc w:val="right"/>
      </w:pPr>
      <w:r w:rsidRPr="005B5144">
        <w:t>職名：</w:t>
      </w:r>
      <w:r w:rsidR="005B5144">
        <w:rPr>
          <w:rFonts w:hint="eastAsia"/>
          <w:lang w:eastAsia="ja-JP"/>
        </w:rPr>
        <w:t xml:space="preserve">　　</w:t>
      </w:r>
      <w:r w:rsidR="0044789F">
        <w:rPr>
          <w:rFonts w:hint="eastAsia"/>
          <w:lang w:eastAsia="ja-JP"/>
        </w:rPr>
        <w:t xml:space="preserve">　　　　　　</w:t>
      </w:r>
      <w:r w:rsidR="005B5144">
        <w:rPr>
          <w:rFonts w:hint="eastAsia"/>
          <w:lang w:eastAsia="ja-JP"/>
        </w:rPr>
        <w:t xml:space="preserve">　　　　　　</w:t>
      </w:r>
    </w:p>
    <w:p w:rsidR="0083046A" w:rsidRDefault="00ED58EE" w:rsidP="005B5144">
      <w:pPr>
        <w:jc w:val="right"/>
      </w:pPr>
      <w:r w:rsidRPr="005B5144">
        <w:t>氏名：　　　　　　　　　　　（印）</w:t>
      </w:r>
    </w:p>
    <w:p w:rsidR="005B5144" w:rsidRPr="005B5144" w:rsidRDefault="005B5144" w:rsidP="005B5144">
      <w:pPr>
        <w:jc w:val="right"/>
        <w:rPr>
          <w:lang w:eastAsia="ja-JP"/>
        </w:rPr>
      </w:pPr>
      <w:r>
        <w:rPr>
          <w:rFonts w:hint="eastAsia"/>
          <w:lang w:eastAsia="ja-JP"/>
        </w:rPr>
        <w:t>（</w:t>
      </w:r>
      <w:r w:rsidR="0044789F">
        <w:rPr>
          <w:rFonts w:hint="eastAsia"/>
          <w:lang w:eastAsia="ja-JP"/>
        </w:rPr>
        <w:t>官公庁は</w:t>
      </w:r>
      <w:r>
        <w:rPr>
          <w:rFonts w:hint="eastAsia"/>
          <w:lang w:eastAsia="ja-JP"/>
        </w:rPr>
        <w:t>課長印で可）</w:t>
      </w:r>
    </w:p>
    <w:p w:rsidR="0083046A" w:rsidRPr="005B5144" w:rsidRDefault="00ED58EE" w:rsidP="005B5144">
      <w:pPr>
        <w:pStyle w:val="27"/>
        <w:jc w:val="center"/>
        <w:rPr>
          <w:color w:val="auto"/>
          <w:lang w:eastAsia="ja-JP"/>
        </w:rPr>
      </w:pPr>
      <w:r w:rsidRPr="005B5144">
        <w:rPr>
          <w:color w:val="auto"/>
          <w:lang w:eastAsia="ja-JP"/>
        </w:rPr>
        <w:br/>
      </w:r>
      <w:r w:rsidRPr="005B5144">
        <w:rPr>
          <w:color w:val="auto"/>
          <w:lang w:eastAsia="ja-JP"/>
        </w:rPr>
        <w:t>所有者同意書（自治会等による</w:t>
      </w:r>
      <w:r w:rsidRPr="005B5144">
        <w:rPr>
          <w:color w:val="auto"/>
          <w:lang w:eastAsia="ja-JP"/>
        </w:rPr>
        <w:t>LED</w:t>
      </w:r>
      <w:r w:rsidRPr="005B5144">
        <w:rPr>
          <w:color w:val="auto"/>
          <w:lang w:eastAsia="ja-JP"/>
        </w:rPr>
        <w:t>照明設備改修）</w:t>
      </w:r>
    </w:p>
    <w:p w:rsidR="0083046A" w:rsidRPr="005B5144" w:rsidRDefault="00ED58EE" w:rsidP="005B5144">
      <w:pPr>
        <w:ind w:firstLineChars="100" w:firstLine="240"/>
        <w:rPr>
          <w:lang w:eastAsia="ja-JP"/>
        </w:rPr>
      </w:pPr>
      <w:r w:rsidRPr="005B5144">
        <w:rPr>
          <w:sz w:val="24"/>
          <w:lang w:eastAsia="ja-JP"/>
        </w:rPr>
        <w:t>下記の施設について、宮古島市自治会施設等</w:t>
      </w:r>
      <w:r w:rsidRPr="005B5144">
        <w:rPr>
          <w:sz w:val="24"/>
          <w:lang w:eastAsia="ja-JP"/>
        </w:rPr>
        <w:t>LED</w:t>
      </w:r>
      <w:r w:rsidRPr="005B5144">
        <w:rPr>
          <w:sz w:val="24"/>
          <w:lang w:eastAsia="ja-JP"/>
        </w:rPr>
        <w:t>化促進事業補助金を活用し、当該施設の指定管理者（または管理受託者）であ</w:t>
      </w:r>
      <w:r w:rsidR="005B5144">
        <w:rPr>
          <w:rFonts w:hint="eastAsia"/>
          <w:sz w:val="24"/>
          <w:lang w:eastAsia="ja-JP"/>
        </w:rPr>
        <w:t>り、施設の電気料金を負担している</w:t>
      </w:r>
      <w:r w:rsidRPr="005B5144">
        <w:rPr>
          <w:sz w:val="24"/>
          <w:lang w:eastAsia="ja-JP"/>
        </w:rPr>
        <w:t>自治会</w:t>
      </w:r>
      <w:r w:rsidR="005B5144">
        <w:rPr>
          <w:rFonts w:hint="eastAsia"/>
          <w:sz w:val="24"/>
          <w:lang w:eastAsia="ja-JP"/>
        </w:rPr>
        <w:t>（部落会）</w:t>
      </w:r>
      <w:r w:rsidRPr="005B5144">
        <w:rPr>
          <w:sz w:val="24"/>
          <w:lang w:eastAsia="ja-JP"/>
        </w:rPr>
        <w:t>が実施する</w:t>
      </w:r>
      <w:r w:rsidR="005B5144">
        <w:rPr>
          <w:rFonts w:hint="eastAsia"/>
          <w:sz w:val="24"/>
          <w:lang w:eastAsia="ja-JP"/>
        </w:rPr>
        <w:t>既存</w:t>
      </w:r>
      <w:r w:rsidRPr="005B5144">
        <w:rPr>
          <w:sz w:val="24"/>
          <w:lang w:eastAsia="ja-JP"/>
        </w:rPr>
        <w:t>照明設備の</w:t>
      </w:r>
      <w:r w:rsidRPr="005B5144">
        <w:rPr>
          <w:sz w:val="24"/>
          <w:lang w:eastAsia="ja-JP"/>
        </w:rPr>
        <w:t>LED</w:t>
      </w:r>
      <w:r w:rsidRPr="005B5144">
        <w:rPr>
          <w:sz w:val="24"/>
          <w:lang w:eastAsia="ja-JP"/>
        </w:rPr>
        <w:t>化工事について、所有者として同意しす。</w:t>
      </w:r>
    </w:p>
    <w:p w:rsidR="0083046A" w:rsidRPr="005B5144" w:rsidRDefault="00ED58EE" w:rsidP="005B5144">
      <w:pPr>
        <w:jc w:val="center"/>
      </w:pPr>
      <w:r w:rsidRPr="005B5144">
        <w:rPr>
          <w:lang w:eastAsia="ja-JP"/>
        </w:rPr>
        <w:br/>
      </w:r>
      <w:r w:rsidRPr="005B5144">
        <w:t>記</w:t>
      </w:r>
    </w:p>
    <w:p w:rsidR="0083046A" w:rsidRPr="005B5144" w:rsidRDefault="00ED58EE">
      <w:r w:rsidRPr="005B5144">
        <w:t xml:space="preserve">１．施設名称　：　</w:t>
      </w:r>
      <w:r w:rsidR="005B5144">
        <w:rPr>
          <w:rFonts w:hint="eastAsia"/>
          <w:lang w:eastAsia="ja-JP"/>
        </w:rPr>
        <w:t xml:space="preserve">　　　　　　　　　　　　　</w:t>
      </w:r>
      <w:r w:rsidR="00E575A7">
        <w:rPr>
          <w:rFonts w:hint="eastAsia"/>
          <w:lang w:eastAsia="ja-JP"/>
        </w:rPr>
        <w:t xml:space="preserve">　</w:t>
      </w:r>
      <w:r w:rsidR="005B5144">
        <w:rPr>
          <w:rFonts w:hint="eastAsia"/>
          <w:lang w:eastAsia="ja-JP"/>
        </w:rPr>
        <w:t xml:space="preserve">　　　　　　</w:t>
      </w:r>
      <w:r w:rsidRPr="005B5144">
        <w:t>（例：</w:t>
      </w:r>
      <w:r w:rsidRPr="005B5144">
        <w:t>○○</w:t>
      </w:r>
      <w:r w:rsidRPr="005B5144">
        <w:t>地区公民館）</w:t>
      </w:r>
    </w:p>
    <w:p w:rsidR="0083046A" w:rsidRPr="005B5144" w:rsidRDefault="00ED58EE">
      <w:r w:rsidRPr="005B5144">
        <w:t xml:space="preserve">２．所在地　　：　</w:t>
      </w:r>
      <w:r w:rsidR="005B5144">
        <w:rPr>
          <w:rFonts w:hint="eastAsia"/>
          <w:lang w:eastAsia="ja-JP"/>
        </w:rPr>
        <w:t xml:space="preserve">　　　　　　　　　　　　　</w:t>
      </w:r>
      <w:r w:rsidR="00E575A7">
        <w:rPr>
          <w:rFonts w:hint="eastAsia"/>
          <w:lang w:eastAsia="ja-JP"/>
        </w:rPr>
        <w:t xml:space="preserve">　</w:t>
      </w:r>
      <w:r w:rsidR="005B5144">
        <w:rPr>
          <w:rFonts w:hint="eastAsia"/>
          <w:lang w:eastAsia="ja-JP"/>
        </w:rPr>
        <w:t xml:space="preserve">　　　　　　　　　</w:t>
      </w:r>
      <w:r w:rsidRPr="005B5144">
        <w:t>（</w:t>
      </w:r>
      <w:r w:rsidR="005B5144">
        <w:rPr>
          <w:rFonts w:hint="eastAsia"/>
          <w:lang w:eastAsia="ja-JP"/>
        </w:rPr>
        <w:t>公民館</w:t>
      </w:r>
      <w:r w:rsidRPr="005B5144">
        <w:t>住所）</w:t>
      </w:r>
    </w:p>
    <w:p w:rsidR="0083046A" w:rsidRPr="005B5144" w:rsidRDefault="00ED58EE">
      <w:pPr>
        <w:rPr>
          <w:lang w:eastAsia="ja-JP"/>
        </w:rPr>
      </w:pPr>
      <w:r w:rsidRPr="005B5144">
        <w:rPr>
          <w:lang w:eastAsia="ja-JP"/>
        </w:rPr>
        <w:t>３．所有者名</w:t>
      </w:r>
      <w:r w:rsidR="00E575A7">
        <w:rPr>
          <w:rFonts w:hint="eastAsia"/>
          <w:lang w:eastAsia="ja-JP"/>
        </w:rPr>
        <w:t>（〇で囲む）</w:t>
      </w:r>
      <w:r w:rsidRPr="005B5144">
        <w:rPr>
          <w:lang w:eastAsia="ja-JP"/>
        </w:rPr>
        <w:t>：宮古島市</w:t>
      </w:r>
      <w:r w:rsidR="005B5144">
        <w:rPr>
          <w:rFonts w:hint="eastAsia"/>
          <w:lang w:eastAsia="ja-JP"/>
        </w:rPr>
        <w:t>・</w:t>
      </w:r>
      <w:r w:rsidR="005B5144" w:rsidRPr="005B5144">
        <w:rPr>
          <w:lang w:eastAsia="ja-JP"/>
        </w:rPr>
        <w:t>沖縄県</w:t>
      </w:r>
      <w:r w:rsidR="005B5144">
        <w:rPr>
          <w:rFonts w:hint="eastAsia"/>
          <w:lang w:eastAsia="ja-JP"/>
        </w:rPr>
        <w:t>・</w:t>
      </w:r>
      <w:r w:rsidR="00D815F3">
        <w:rPr>
          <w:rFonts w:hint="eastAsia"/>
          <w:lang w:eastAsia="ja-JP"/>
        </w:rPr>
        <w:t>その他</w:t>
      </w:r>
      <w:r w:rsidR="005B5144">
        <w:rPr>
          <w:rFonts w:hint="eastAsia"/>
          <w:lang w:eastAsia="ja-JP"/>
        </w:rPr>
        <w:t xml:space="preserve">（　</w:t>
      </w:r>
      <w:r w:rsidR="00E575A7">
        <w:rPr>
          <w:rFonts w:hint="eastAsia"/>
          <w:lang w:eastAsia="ja-JP"/>
        </w:rPr>
        <w:t xml:space="preserve">　</w:t>
      </w:r>
      <w:r w:rsidR="005B5144">
        <w:rPr>
          <w:rFonts w:hint="eastAsia"/>
          <w:lang w:eastAsia="ja-JP"/>
        </w:rPr>
        <w:t xml:space="preserve">　　　　　　　　　　　）</w:t>
      </w:r>
    </w:p>
    <w:p w:rsidR="0083046A" w:rsidRPr="005B5144" w:rsidRDefault="00ED58EE">
      <w:pPr>
        <w:rPr>
          <w:lang w:eastAsia="ja-JP"/>
        </w:rPr>
      </w:pPr>
      <w:r w:rsidRPr="005B5144">
        <w:t xml:space="preserve">４．管理主体　：　</w:t>
      </w:r>
      <w:r w:rsidR="005B5144">
        <w:rPr>
          <w:rFonts w:hint="eastAsia"/>
          <w:lang w:eastAsia="ja-JP"/>
        </w:rPr>
        <w:t xml:space="preserve">　　　　　　　　</w:t>
      </w:r>
      <w:r w:rsidRPr="005B5144">
        <w:t>自治会</w:t>
      </w:r>
      <w:r w:rsidR="005B5144">
        <w:rPr>
          <w:rFonts w:hint="eastAsia"/>
          <w:lang w:eastAsia="ja-JP"/>
        </w:rPr>
        <w:t>（部落会）</w:t>
      </w:r>
    </w:p>
    <w:p w:rsidR="00E575A7" w:rsidRDefault="00ED58EE">
      <w:pPr>
        <w:rPr>
          <w:lang w:eastAsia="ja-JP"/>
        </w:rPr>
      </w:pPr>
      <w:r w:rsidRPr="005B5144">
        <w:rPr>
          <w:lang w:eastAsia="ja-JP"/>
        </w:rPr>
        <w:t>５．工事内容　：既存照明の</w:t>
      </w:r>
      <w:r w:rsidRPr="005B5144">
        <w:rPr>
          <w:lang w:eastAsia="ja-JP"/>
        </w:rPr>
        <w:t>LED</w:t>
      </w:r>
      <w:r w:rsidRPr="005B5144">
        <w:rPr>
          <w:lang w:eastAsia="ja-JP"/>
        </w:rPr>
        <w:t>照明への交換（電気工事含む）</w:t>
      </w:r>
    </w:p>
    <w:p w:rsidR="0083046A" w:rsidRPr="005B5144" w:rsidRDefault="00ED58EE">
      <w:pPr>
        <w:rPr>
          <w:lang w:eastAsia="ja-JP"/>
        </w:rPr>
      </w:pPr>
      <w:r w:rsidRPr="005B5144">
        <w:rPr>
          <w:lang w:eastAsia="ja-JP"/>
        </w:rPr>
        <w:br/>
        <w:t>※</w:t>
      </w:r>
      <w:r w:rsidRPr="005B5144">
        <w:rPr>
          <w:lang w:eastAsia="ja-JP"/>
        </w:rPr>
        <w:t>本同意は上記工事に限るものであり、その他の改修・用途変更等には別途協議を要するものとします。</w:t>
      </w:r>
    </w:p>
    <w:p w:rsidR="0083046A" w:rsidRPr="005B5144" w:rsidRDefault="0083046A">
      <w:pPr>
        <w:rPr>
          <w:lang w:eastAsia="ja-JP"/>
        </w:rPr>
      </w:pPr>
    </w:p>
    <w:sectPr w:rsidR="0083046A" w:rsidRPr="005B5144" w:rsidSect="00D815F3">
      <w:pgSz w:w="12240" w:h="15840"/>
      <w:pgMar w:top="1440" w:right="141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144" w:rsidRDefault="005B5144" w:rsidP="005B5144">
      <w:pPr>
        <w:spacing w:after="0" w:line="240" w:lineRule="auto"/>
      </w:pPr>
      <w:r>
        <w:separator/>
      </w:r>
    </w:p>
  </w:endnote>
  <w:endnote w:type="continuationSeparator" w:id="0">
    <w:p w:rsidR="005B5144" w:rsidRDefault="005B5144" w:rsidP="005B5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144" w:rsidRDefault="005B5144" w:rsidP="005B5144">
      <w:pPr>
        <w:spacing w:after="0" w:line="240" w:lineRule="auto"/>
      </w:pPr>
      <w:r>
        <w:separator/>
      </w:r>
    </w:p>
  </w:footnote>
  <w:footnote w:type="continuationSeparator" w:id="0">
    <w:p w:rsidR="005B5144" w:rsidRDefault="005B5144" w:rsidP="005B5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4789F"/>
    <w:rsid w:val="005B5144"/>
    <w:rsid w:val="0083046A"/>
    <w:rsid w:val="00980303"/>
    <w:rsid w:val="00AA1D8D"/>
    <w:rsid w:val="00B47730"/>
    <w:rsid w:val="00CB0664"/>
    <w:rsid w:val="00D815F3"/>
    <w:rsid w:val="00E343AB"/>
    <w:rsid w:val="00E575A7"/>
    <w:rsid w:val="00ED58E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1A1FA3"/>
  <w14:defaultImageDpi w14:val="300"/>
  <w15:docId w15:val="{8868E821-51C8-46A0-AB3F-9E331947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B8F403-61E7-47C5-B8F7-BFF0444A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上原　慎五</cp:lastModifiedBy>
  <cp:revision>4</cp:revision>
  <cp:lastPrinted>2025-06-27T08:00:00Z</cp:lastPrinted>
  <dcterms:created xsi:type="dcterms:W3CDTF">2025-06-18T05:39:00Z</dcterms:created>
  <dcterms:modified xsi:type="dcterms:W3CDTF">2025-06-27T08:00:00Z</dcterms:modified>
  <cp:category/>
</cp:coreProperties>
</file>